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Семеновны, 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0320045143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086240320045143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Наталью Семеновну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460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0412365400665004602520129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